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Terminology Chap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protective layer external to the plasma membrane in plant cells, bacteria, fungi, and some protists; protects the cell and helps maintain its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cell that has a membrane-enclosed nucleus and membrane-enclosed organelles. All organisms except bacteria and archaea are composed of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complex of DNA and proteins that makes up eukaryotic chromosomes; often used to refer to the diffuse, very extended form taken by chromosomes when a cell is not dividing.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within the nucleus where ribosomal RNA is made and assembled with proteins imported from the cytoplasm to make ribosomal subunits.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non–membrane-bounded region in a prokaryotic cell where the DNA is concentrated.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that all living things are composed of cells and that all cells come from other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(1) An atom’s central core, containing protons and neutrons. (2) The organelle of a eukaryotic cell that contains the genetic material in the form of chromosomes, made of chromatin.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cell lacking a membrane-enclosed nucleus and other membrane-enclosed organelles; found only in the domains Bacteria and Archaea.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membrane-enclosed structure with a specialized function within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gene-carrying structure found in the nucleus of a eukaryotic cell and most visible during mitosis and meiosis; also, the main gene-carrying structure of a prokaryotic cell. A chromosome consists of one very long DNA molecule and associated proteins.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Chap 4</dc:title>
  <dcterms:created xsi:type="dcterms:W3CDTF">2021-10-11T18:38:15Z</dcterms:created>
  <dcterms:modified xsi:type="dcterms:W3CDTF">2021-10-11T18:38:15Z</dcterms:modified>
</cp:coreProperties>
</file>