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Hydrocephalus    </w:t>
      </w:r>
      <w:r>
        <w:t xml:space="preserve">   Fever    </w:t>
      </w:r>
      <w:r>
        <w:t xml:space="preserve">   Heart attck    </w:t>
      </w:r>
      <w:r>
        <w:t xml:space="preserve">   Stroke    </w:t>
      </w:r>
      <w:r>
        <w:t xml:space="preserve">   Hypoglycemia    </w:t>
      </w:r>
      <w:r>
        <w:t xml:space="preserve">   Hyperglycemia    </w:t>
      </w:r>
      <w:r>
        <w:t xml:space="preserve">   Hyperlipidemia    </w:t>
      </w:r>
      <w:r>
        <w:t xml:space="preserve">   Dysuria    </w:t>
      </w:r>
      <w:r>
        <w:t xml:space="preserve">   Cellulitis    </w:t>
      </w:r>
      <w:r>
        <w:t xml:space="preserve">   Dermatitis    </w:t>
      </w:r>
      <w:r>
        <w:t xml:space="preserve">   Eczema    </w:t>
      </w:r>
      <w:r>
        <w:t xml:space="preserve">   Edema    </w:t>
      </w:r>
      <w:r>
        <w:t xml:space="preserve">   Cholesterol    </w:t>
      </w:r>
      <w:r>
        <w:t xml:space="preserve">   Diabetes    </w:t>
      </w:r>
      <w:r>
        <w:t xml:space="preserve">   Hypertension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Cross Word Puzzle </dc:title>
  <dcterms:created xsi:type="dcterms:W3CDTF">2021-10-11T18:38:26Z</dcterms:created>
  <dcterms:modified xsi:type="dcterms:W3CDTF">2021-10-11T18:38:26Z</dcterms:modified>
</cp:coreProperties>
</file>