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 the final program to the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job is to test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testing of software by looking at the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diagram that represent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model of a program, built to understand the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testing of software against a specification.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Output conditions from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exercising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Documentation describing what a program should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stage in the SDLC when the program is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description of actions and values used in testing.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whose job is to write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Input conditions to a program.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Crossword</dc:title>
  <dcterms:created xsi:type="dcterms:W3CDTF">2021-10-11T18:37:00Z</dcterms:created>
  <dcterms:modified xsi:type="dcterms:W3CDTF">2021-10-11T18:37:00Z</dcterms:modified>
</cp:coreProperties>
</file>