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 business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single European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nternational financial institution that provides loans to countries of the world for capital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harmful or poisonous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manual workers are employed at very low wages for long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political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treaty that often includes investment guarantees.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Refers to crimes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an investment or mutual fund composed of international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person's beliefs should be understood based on that person's own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organization founded and funded by businesses that operate in a specific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lending of small amounts of money at low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consumption of a resource faster than it can be replenished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world's leading industrial nations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 Crossword</dc:title>
  <dcterms:created xsi:type="dcterms:W3CDTF">2021-10-11T18:37:20Z</dcterms:created>
  <dcterms:modified xsi:type="dcterms:W3CDTF">2021-10-11T18:37:20Z</dcterms:modified>
</cp:coreProperties>
</file>