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surgical opening created in the ileum to bypass the colon.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surgically created opening that diverts urine away from the bladder and out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Temporary or permanent artificial opening in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stool discharged from the stoma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Excision, or resection of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excretion of an abnormally large quantity of urine caused by diabetes insipidus, DM, use of diuretics, excessive fluid intake, and hypercalcemia.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measure of the acidity or alkalinity of a substance,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Fecal Occult Blood Test (FOBT) that measures microscopic amounts of blood in the feces that the patient can perform at home or the nurse at the bedside.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Absence of urinary production or excretion.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diagnostic examination of urine used to detect and manage a wide range of disorders, such as urinary tract infections, kidney disease and diabetes.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surgically created opening from the colon to the abdominal wall to allow stool to pass out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Abnormal presence of blood in the urine. It is symptomatic of many renal diseases and disorders of the genitourinary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surgical creation of a new opening through which a ureter empties onto the surface of the body or into another outlet.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passing, or expelling urine voluntarily through the urethra.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production or excretion of urine that occurs in conditions such as diabetes mellitus, diabetes insipidus, and acute renal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diminished capacity to form and pass urine less than 0.5ml/kg/hr or 500ml in 24 hours in adults. It is usually caused by imbalances in body fluids and electrolytes (dehydration), hemorrhage, renal lesions, severe burns, or urinary tract obstruction.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Excessive urination at night. Possible symptom of a renal or prostatic disease or bladder outlet obstruction. May occur with excessive amounts of fluids before bedtime or in older patients who have excess body fluids that are immobilized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instillation of a solution into the rectum and sigmoid colon to promote defecation by stimulating peristalsis</w:t>
            </w:r>
          </w:p>
        </w:tc>
      </w:tr>
    </w:tbl>
    <w:p>
      <w:pPr>
        <w:pStyle w:val="WordBankMedium"/>
      </w:pPr>
      <w:r>
        <w:t xml:space="preserve">   Colostomy    </w:t>
      </w:r>
      <w:r>
        <w:t xml:space="preserve">   Ileostomy    </w:t>
      </w:r>
      <w:r>
        <w:t xml:space="preserve">   Guaiac    </w:t>
      </w:r>
      <w:r>
        <w:t xml:space="preserve">   Ureterostomy    </w:t>
      </w:r>
      <w:r>
        <w:t xml:space="preserve">   Effluent     </w:t>
      </w:r>
      <w:r>
        <w:t xml:space="preserve">   Micturition    </w:t>
      </w:r>
      <w:r>
        <w:t xml:space="preserve">   Hematuria    </w:t>
      </w:r>
      <w:r>
        <w:t xml:space="preserve">   Oliguria     </w:t>
      </w:r>
      <w:r>
        <w:t xml:space="preserve">   pH    </w:t>
      </w:r>
      <w:r>
        <w:t xml:space="preserve">   Polyuria     </w:t>
      </w:r>
      <w:r>
        <w:t xml:space="preserve">   Urinalysis    </w:t>
      </w:r>
      <w:r>
        <w:t xml:space="preserve">   Enema    </w:t>
      </w:r>
      <w:r>
        <w:t xml:space="preserve">   Diuresis     </w:t>
      </w:r>
      <w:r>
        <w:t xml:space="preserve">   Nocturia    </w:t>
      </w:r>
      <w:r>
        <w:t xml:space="preserve">   Anuria     </w:t>
      </w:r>
      <w:r>
        <w:t xml:space="preserve">   Ostomy    </w:t>
      </w:r>
      <w:r>
        <w:t xml:space="preserve">   Stoma    </w:t>
      </w:r>
      <w:r>
        <w:t xml:space="preserve">   Cystectomy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Crossword Puzzle</dc:title>
  <dcterms:created xsi:type="dcterms:W3CDTF">2021-10-11T18:38:21Z</dcterms:created>
  <dcterms:modified xsi:type="dcterms:W3CDTF">2021-10-11T18:38:21Z</dcterms:modified>
</cp:coreProperties>
</file>