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of two or more forms of the same element that contain equal numbers of protons but different numbers of neutrons in their nuclei,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mixture in which the minor component  is uniformly distributed within the major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proton acceptor, increase the concentration of OH- ions when dissolved in water, greater than 7 on the PH scale, bitter in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positively charged central core of an atom, consisting of protons and neutrons and containing nearly all its mass; a dense organelle present in most eukaryotic cells, typically a single rounded structure bounded by a double membrane, containing 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complex of vesicles and folded membranes within the cytoplasm of most eukaryotic cells, involved in secretion and intracellular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lubricate the mouth, help with swallowing, protect teeth against bacteria, aid in food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simple sugar, important energy source. Component of many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a solution in respect of osmotic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dissolve other substances.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tissue that forms  a smooth, transparent, two-layered membrane lubricated by a fluid derived from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place with normal contraction; denoting or relating to a solution having the same osmotic pressure as some other solution, especially one in a cell or a body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the class of sugars (e.g., glucose) that cannot be hydrolyzed to give a simpler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colorless, sweet, viscous liquid formed as a byproduct in soap manufacture. It is used as an emollient and laxative, and for making explosives and antifreeze.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Crossword Puzzle </dc:title>
  <dcterms:created xsi:type="dcterms:W3CDTF">2021-10-11T18:38:24Z</dcterms:created>
  <dcterms:modified xsi:type="dcterms:W3CDTF">2021-10-11T18:38:24Z</dcterms:modified>
</cp:coreProperties>
</file>