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-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within a larger group with clearly recognisable and characteristic patterns of social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within larger group that opposes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 others against the background of their own cultural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notions of what is right and wrong, good and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 the way of life of a social group, the groups total man made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sets apart an individual from others of the same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by which humans acquire the habits, beliefs, and accumulated knowledge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Looking down on the customs and values of others, regarding own culture as best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enforcement of conformity by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conviction that one’s own cultural identity  is inferior to that of another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surprise at the actions of those from 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or statement about all of the members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Conformity to norms assured by pressure exerted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- Culture </dc:title>
  <dcterms:created xsi:type="dcterms:W3CDTF">2021-10-11T18:38:06Z</dcterms:created>
  <dcterms:modified xsi:type="dcterms:W3CDTF">2021-10-11T18:38:06Z</dcterms:modified>
</cp:coreProperties>
</file>