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wound breakdown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Keratoconjunctivitis sicca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Examination of removed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Biopsy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fixation of the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Dehiscence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Inability to retract the penis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Pneumonia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Paralysis of the hind limbs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Gastropexy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Malignant tumour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Paraplegia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Sensory reception along the flanks manifests as twitch of skin to pin prick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Halitosis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Sarcoma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Panniculus reflex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 circulatory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Paraphimosis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Osteomyelitis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Smelly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Match</dc:title>
  <dcterms:created xsi:type="dcterms:W3CDTF">2021-10-11T18:38:40Z</dcterms:created>
  <dcterms:modified xsi:type="dcterms:W3CDTF">2021-10-11T18:38:40Z</dcterms:modified>
</cp:coreProperties>
</file>