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Terminology Matching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External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Epi-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Surgical puncture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Ect-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Artificial opening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-ectasis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Inflammation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Hypo-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Pertaining to the skin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Card-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study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Arthr-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Derm-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Expansion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Abnormally decreased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-algia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-ology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Pertaining to a joint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-itis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Upon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-otomy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Pertaining to the heart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-centesis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Pertaining to muscle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 Matching Quiz</dc:title>
  <dcterms:created xsi:type="dcterms:W3CDTF">2021-10-11T18:38:38Z</dcterms:created>
  <dcterms:modified xsi:type="dcterms:W3CDTF">2021-10-11T18:38:38Z</dcterms:modified>
</cp:coreProperties>
</file>