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&amp; Movement Terms </w:t>
      </w:r>
    </w:p>
    <w:p>
      <w:pPr>
        <w:pStyle w:val="Questions"/>
      </w:pPr>
      <w:r>
        <w:t xml:space="preserve">1. IVPOT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NMETOSUDE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ESLLC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ISSTEUS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STBSTLAEOSO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LFTA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URIEARRLG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TROHS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LONG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NHGIE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NFLEIXO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INOSXTENE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OBCUDATIN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IDANUTOCD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IDRAEAT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ASPRT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HOMOST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CAIDCAR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IPEANNEBT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PMILNATNTEUE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&amp; Movement Terms </dc:title>
  <dcterms:created xsi:type="dcterms:W3CDTF">2021-10-11T18:37:42Z</dcterms:created>
  <dcterms:modified xsi:type="dcterms:W3CDTF">2021-10-11T18:37:42Z</dcterms:modified>
</cp:coreProperties>
</file>