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that is non-numeric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relative standing where the data is divided into one hundred equal sized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breaks the data set into ten equal sized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minus the smallest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that is numeric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InterQuartile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questions asked of people to study a desired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Measured or collected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of data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entire set of things we are studying.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rare or unusual value.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subset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arithmetic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collect several "samples" from an original sample, as if it were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of the squared deviations.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designed and controlled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copies of a specific data value in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of these is the median of the first half of an ordered data 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 data set is "stretched" left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the data into ten equal sized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sample where each value is independent and equally likely to be chosen.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Puzzle</dc:title>
  <dcterms:created xsi:type="dcterms:W3CDTF">2021-10-11T18:37:05Z</dcterms:created>
  <dcterms:modified xsi:type="dcterms:W3CDTF">2021-10-11T18:37:05Z</dcterms:modified>
</cp:coreProperties>
</file>