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Recruit Training Battalion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BC Glasses (Birth Control)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Marine Corps Recruit Depot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 headgear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back home (girlfriend)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shirt that is part of the Marine Corps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notes and records for the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sure the cleaning supplies are put away and "Duty Hut" is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charge of the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to resume prvious activity after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m16-A4/MA (Never called a gun)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Quiz</dc:title>
  <dcterms:created xsi:type="dcterms:W3CDTF">2021-10-11T18:37:54Z</dcterms:created>
  <dcterms:modified xsi:type="dcterms:W3CDTF">2021-10-11T18:37:54Z</dcterms:modified>
</cp:coreProperties>
</file>