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which explains the relationship between two subjects or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function of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one or more clauses which start with a capital letter and finish with a full stop, question mark or exclamation 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which describes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which add information to a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which appears before a noun to quantify or qualify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used in place of a noun and which avoids repeating the subject or object of a clause over and over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construction of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which joins two or more clauses.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which describes people, places or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which adds information to a verb.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complete unit of meaning with one verb phrase.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Revision</dc:title>
  <dcterms:created xsi:type="dcterms:W3CDTF">2021-10-11T18:36:57Z</dcterms:created>
  <dcterms:modified xsi:type="dcterms:W3CDTF">2021-10-11T18:36:57Z</dcterms:modified>
</cp:coreProperties>
</file>