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function: facilitate learning among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paying close 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confidence in one's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 possess a high level of expertise and knowledge in various discipline they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most important characteristics for new educators are dependability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deep down value you have about your own value or self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expect loyalty in their employees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purposeful action, consistent with own values to move in the direction of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to influence or command thought or command thought, opinion,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authority in the classroom requires you to establish a formal distance between learners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gain information if you keep an open mind and listen attentively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happen if the environment is student-centered and fun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step to acquire and accumulate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moral principles by which we live and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Set 1</dc:title>
  <dcterms:created xsi:type="dcterms:W3CDTF">2021-10-11T18:37:37Z</dcterms:created>
  <dcterms:modified xsi:type="dcterms:W3CDTF">2021-10-11T18:37:37Z</dcterms:modified>
</cp:coreProperties>
</file>