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Terminology Tuesday 01/05/2021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motion of movements between two melodic lines going in opposite directions&gt;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of a rhythm that makes use of two or more different rhythms simultaneously?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Oblique Motion is the movement of two melodic lines where one voice moves in different directions, while the other stays___?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where the chord progression seems to lead to resolving itself into a final chord but it does not?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Block Chords is a style of piano playing where both hands were "______" together.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term that means verse-repeating or chorus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Aubade is ____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same as a ritardando but is less dramatic and occurs ending the piece?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technique in which two or three voice parts are given notes or short phrases in rapid alternation?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act or process of changing one key to another?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Terminology Tuesday 01/05/2021</dc:title>
  <dcterms:created xsi:type="dcterms:W3CDTF">2021-10-11T18:38:33Z</dcterms:created>
  <dcterms:modified xsi:type="dcterms:W3CDTF">2021-10-11T18:38:33Z</dcterms:modified>
</cp:coreProperties>
</file>