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 Tuesday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raises the pitch by a half step?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Vibrato means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Tranquillo means to play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Decrescendo means to gradually get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playing technique that involves plucking the strings of a string instrument?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word is a symbol in music that emphasize a particular note or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melodic or harmonic configuration that creates a sense of resolution?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play agitated is what musical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gradually get softer in a passage of music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_______ sign cancels out the sharps and flats in a key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term means to gradually slow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Espressivo mean to play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slide from one pitch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short, recurring musical phrase?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play smooth and connected is what musical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notes in the space of two notes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lowers the pitch by a half step?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notes that you play one at a time; usually a broken chord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passage that brings a piece to an end is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Crescendo means to gradually get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Tuesday Crossword </dc:title>
  <dcterms:created xsi:type="dcterms:W3CDTF">2021-10-11T18:38:29Z</dcterms:created>
  <dcterms:modified xsi:type="dcterms:W3CDTF">2021-10-11T18:38:29Z</dcterms:modified>
</cp:coreProperties>
</file>