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Ventral    </w:t>
      </w:r>
      <w:r>
        <w:t xml:space="preserve">   Thoracic    </w:t>
      </w:r>
      <w:r>
        <w:t xml:space="preserve">   Superior    </w:t>
      </w:r>
      <w:r>
        <w:t xml:space="preserve">   Proximal    </w:t>
      </w:r>
      <w:r>
        <w:t xml:space="preserve">   Posterior    </w:t>
      </w:r>
      <w:r>
        <w:t xml:space="preserve">   Pectoral    </w:t>
      </w:r>
      <w:r>
        <w:t xml:space="preserve">   Nasal    </w:t>
      </w:r>
      <w:r>
        <w:t xml:space="preserve">   Medial    </w:t>
      </w:r>
      <w:r>
        <w:t xml:space="preserve">   Mammary    </w:t>
      </w:r>
      <w:r>
        <w:t xml:space="preserve">   Lumbar    </w:t>
      </w:r>
      <w:r>
        <w:t xml:space="preserve">   Lateral    </w:t>
      </w:r>
      <w:r>
        <w:t xml:space="preserve">   Inguinal    </w:t>
      </w:r>
      <w:r>
        <w:t xml:space="preserve">   Inferior    </w:t>
      </w:r>
      <w:r>
        <w:t xml:space="preserve">   Gluteal    </w:t>
      </w:r>
      <w:r>
        <w:t xml:space="preserve">   Femoral    </w:t>
      </w:r>
      <w:r>
        <w:t xml:space="preserve">   Dorsal    </w:t>
      </w:r>
      <w:r>
        <w:t xml:space="preserve">   Digital    </w:t>
      </w:r>
      <w:r>
        <w:t xml:space="preserve">   Cranial    </w:t>
      </w:r>
      <w:r>
        <w:t xml:space="preserve">   Cervical    </w:t>
      </w:r>
      <w:r>
        <w:t xml:space="preserve">   Brachial    </w:t>
      </w:r>
      <w:r>
        <w:t xml:space="preserve">   Anterior    </w:t>
      </w:r>
      <w:r>
        <w:t xml:space="preserve">   Abdominal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Word Search</dc:title>
  <dcterms:created xsi:type="dcterms:W3CDTF">2021-10-11T18:37:49Z</dcterms:created>
  <dcterms:modified xsi:type="dcterms:W3CDTF">2021-10-11T18:37:49Z</dcterms:modified>
</cp:coreProperties>
</file>