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 and Writing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Vocabulary    </w:t>
      </w:r>
      <w:r>
        <w:t xml:space="preserve">   Adverbial    </w:t>
      </w:r>
      <w:r>
        <w:t xml:space="preserve">   Adjective    </w:t>
      </w:r>
      <w:r>
        <w:t xml:space="preserve">   Pronoun    </w:t>
      </w:r>
      <w:r>
        <w:t xml:space="preserve">   Rhetorical    </w:t>
      </w:r>
      <w:r>
        <w:t xml:space="preserve">   Complex    </w:t>
      </w:r>
      <w:r>
        <w:t xml:space="preserve">   Metaphor    </w:t>
      </w:r>
      <w:r>
        <w:t xml:space="preserve">   Simile    </w:t>
      </w:r>
      <w:r>
        <w:t xml:space="preserve">   Evaluate    </w:t>
      </w:r>
      <w:r>
        <w:t xml:space="preserve">   Verbs    </w:t>
      </w:r>
      <w:r>
        <w:t xml:space="preserve">   Clause    </w:t>
      </w:r>
      <w:r>
        <w:t xml:space="preserve">   Noun Phrase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and Writing Skills</dc:title>
  <dcterms:created xsi:type="dcterms:W3CDTF">2021-10-11T18:37:35Z</dcterms:created>
  <dcterms:modified xsi:type="dcterms:W3CDTF">2021-10-11T18:37:35Z</dcterms:modified>
</cp:coreProperties>
</file>