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of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separate DNA using an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computational methods to the storage and analysis of biological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from two different sources, often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tiny amounts of a large number of ssDNA fragments representing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producing multiple copies of specific segments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circular extra-chromosomal loop of DNA found in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Of, relating to, or denoting an organism that contains genetic material into which DNA from an unrelated organism has been artificially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that has acquired by artificial means one or more genes from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Studying sets of proteins and their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cut strands of DNA at specific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introduction of genes into an afflicted individual for therapeutic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whole sets of genes and their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undifferentiated cell that can reproduce indefinitely and has the ability to differentiate into a specialized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manipulation of organisms or their components to make useful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 manipulation of genes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amplify a particular piece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foreign DNA or a desired gene to a host cell, can be a plasmid or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medical test that identifies changes in chromosomes, genes, 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differences in DNA sequences that can be detected by gel electrophoresis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variation in a single base pair in a DNA sequence; the most common type of genetic variation among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of Biotechnology</dc:title>
  <dcterms:created xsi:type="dcterms:W3CDTF">2021-10-11T18:36:53Z</dcterms:created>
  <dcterms:modified xsi:type="dcterms:W3CDTF">2021-10-11T18:36:53Z</dcterms:modified>
</cp:coreProperties>
</file>