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Terminolohiya sa Pananakop ng Espanya sa Pilipinas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sapilitang paglipat sa malalayong komunidad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kapangyarihan ng hari pumili ng pari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gustong ipalaganap ng Espanya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maliit ng bayan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nakatuklas sa Pilipinas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ttawag sa pari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lupaing pinagkakatiwala ng Espanya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sapilitang paggawa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sistema ng agrikultura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nagtatanggol ng karapatan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Terminolohiya sa Pananakop ng Espanya sa Pilipinas</dc:title>
  <dcterms:created xsi:type="dcterms:W3CDTF">2021-10-11T18:37:46Z</dcterms:created>
  <dcterms:modified xsi:type="dcterms:W3CDTF">2021-10-11T18:37:46Z</dcterms:modified>
</cp:coreProperties>
</file>