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Terminos Geográficos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línea imaginaria dibujada alrededor de la tierra igualmente distante de ambos polos, que divide la tierra en los hemisferios norte y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distancia angular de un lugar al este o al oeste del meridiano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between the tropics of Cancer and Capricorn.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Derivado de las características físicas de un área.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"Hemispheric"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Acostado hacia, cerca o mirando hacia el norte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Situado en el sur o dirigido hacia o hacia el 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objeto esférico o redondeado.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Situado en el oeste, o dirigido hacia o hacia el oeste.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Situado en el este, o dirigido hacia o hacia el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mitad de una esfera.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distancia angular de un lugar al norte o al sur del ecuador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círculo de longitud constante que pasa a través de un lugar determinado en la superficie terrestre y los polos terrestres.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area specifica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"Polo Norte"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Formando o perteneciendo a un continente.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límite exterior de un objeto, área o superficie; un lugar o parte más alejado del centro de algo.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Terminos Geográficos</dc:title>
  <dcterms:created xsi:type="dcterms:W3CDTF">2021-10-11T18:38:30Z</dcterms:created>
  <dcterms:modified xsi:type="dcterms:W3CDTF">2021-10-11T18:38:30Z</dcterms:modified>
</cp:coreProperties>
</file>