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Termos Musicais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Ficando mais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Dinâmica indicada pelo símbolo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que significa 8va?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Ficando mais forte.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Dinâmica indicada pelo símbolo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o nome do símbolo que indica uma parada, que devemos prolongar uma nota ou pausa?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 termos usamos para dizer que as notas devem ser curtas?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Dinâmica indicada pelo símbolo mf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Dinâmica indicada pelo símbolo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Andamento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Andamento 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 termos usamos para dizer que as notas devem ser conectadas?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Termos Musicais</dc:title>
  <dcterms:created xsi:type="dcterms:W3CDTF">2021-10-11T18:38:06Z</dcterms:created>
  <dcterms:modified xsi:type="dcterms:W3CDTF">2021-10-11T18:38:06Z</dcterms:modified>
</cp:coreProperties>
</file>