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that is held back from normal use by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stateless nation is an ethnic group, religious group, linguistic group or other cohesive group which is not the majority population in any nation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port and oil-refining center on an island of the same name on the Shatt al-Arab waterway in western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west of the Jordan River and northwest of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 in W Saudi Arabia, on the Red Sea: the diplomatic capital of the country; the port of entry for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temporary permission to work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strait that connects the Arabian Sea with the Strait of Hormuz, which then runs to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personnel of a business or organization, especially when regarded as a significant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the native Arab population of the region of Palestine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physical and organizational structures and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intended to enable people to return to, and re-enter, their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salt lake between Israel and Jordan: the lowest lake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in West Asia flowing to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land set aside for Palestinians which was occupied by Israel in 1967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city of the Jews, sacred also to Christians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Iran, in the foothills of the Elburz Mountains;It replaced Isfahan as the capital of Persia in 1788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2021-10-11T18:37:00Z</dcterms:created>
  <dcterms:modified xsi:type="dcterms:W3CDTF">2021-10-11T18:37:00Z</dcterms:modified>
</cp:coreProperties>
</file>