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chase</w:t>
            </w:r>
          </w:p>
        </w:tc>
      </w:tr>
    </w:tbl>
    <w:p>
      <w:pPr>
        <w:pStyle w:val="WordBankMedium"/>
      </w:pPr>
      <w:r>
        <w:t xml:space="preserve">   plie    </w:t>
      </w:r>
      <w:r>
        <w:t xml:space="preserve">   releve    </w:t>
      </w:r>
      <w:r>
        <w:t xml:space="preserve">   tendu    </w:t>
      </w:r>
      <w:r>
        <w:t xml:space="preserve">   soutenu    </w:t>
      </w:r>
      <w:r>
        <w:t xml:space="preserve">   degage    </w:t>
      </w:r>
      <w:r>
        <w:t xml:space="preserve">   frappe    </w:t>
      </w:r>
      <w:r>
        <w:t xml:space="preserve">   passe    </w:t>
      </w:r>
      <w:r>
        <w:t xml:space="preserve">   fondu    </w:t>
      </w:r>
      <w:r>
        <w:t xml:space="preserve">   coupe    </w:t>
      </w:r>
      <w:r>
        <w:t xml:space="preserve">   developpe    </w:t>
      </w:r>
      <w:r>
        <w:t xml:space="preserve">   pirouette    </w:t>
      </w:r>
      <w:r>
        <w:t xml:space="preserve">   assamble    </w:t>
      </w:r>
      <w:r>
        <w:t xml:space="preserve">   pique    </w:t>
      </w:r>
      <w:r>
        <w:t xml:space="preserve">   chase    </w:t>
      </w:r>
      <w:r>
        <w:t xml:space="preserve">   jete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</dc:title>
  <dcterms:created xsi:type="dcterms:W3CDTF">2021-10-11T18:38:19Z</dcterms:created>
  <dcterms:modified xsi:type="dcterms:W3CDTF">2021-10-11T18:38:19Z</dcterms:modified>
</cp:coreProperties>
</file>