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</w:t>
      </w:r>
    </w:p>
    <w:p>
      <w:pPr>
        <w:pStyle w:val="Questions"/>
      </w:pPr>
      <w:r>
        <w:t xml:space="preserve">1. AASBL LCEL MCRNOCIAA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MOPTGEII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ALSRDRCOMEE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MGRNROWI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EKLDOI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SNROEIO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CLEAS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ARIPISSOS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ATPYHRO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LWAHE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AXRTOECINOI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HSCMYYCONOOSI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UURECLFN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ALIN NIGBLUBC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ZACEEM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ULECAM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IAATIRRUC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SRWTA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CEARULBNC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PTACH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AEEHYTRM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IALAEPOC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MMOLNEAA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IEOHINILCANCFTI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ULTESUP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CNDAIUJE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HETTSLAE OTOF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NLIA IGINGRD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EPLUPA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CRAS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NDOULE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ASSBCIE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STCUR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ÉACN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ASUQMSUO LCEL ANACMORCI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36. ETNIA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</dc:title>
  <dcterms:created xsi:type="dcterms:W3CDTF">2021-10-11T18:38:28Z</dcterms:created>
  <dcterms:modified xsi:type="dcterms:W3CDTF">2021-10-11T18:38:28Z</dcterms:modified>
</cp:coreProperties>
</file>