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 to, or 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that which is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belly or underside of the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lie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rear legs of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about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true knee or the femorotibial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lie on the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lie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tail end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the surface of the skin; not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surface of the hind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inside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Pertaining to that which is above.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surface of the front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skull that encases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the limb away from the middle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2021-10-11T18:37:08Z</dcterms:created>
  <dcterms:modified xsi:type="dcterms:W3CDTF">2021-10-11T18:37:08Z</dcterms:modified>
</cp:coreProperties>
</file>