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Bowel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hit by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Diarrhea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polyuria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Tired or inactive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blood in urine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vomiting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vomiting and diarrhea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Increased in thirst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Difficulty with urination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eating or decreased appetite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disease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</dc:title>
  <dcterms:created xsi:type="dcterms:W3CDTF">2021-10-11T18:37:10Z</dcterms:created>
  <dcterms:modified xsi:type="dcterms:W3CDTF">2021-10-11T18:37:10Z</dcterms:modified>
</cp:coreProperties>
</file>