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Associated with Auschwitz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NAZI    </w:t>
      </w:r>
      <w:r>
        <w:t xml:space="preserve">   COMMANDANT    </w:t>
      </w:r>
      <w:r>
        <w:t xml:space="preserve">   BOXER    </w:t>
      </w:r>
      <w:r>
        <w:t xml:space="preserve">   SCIENTIST    </w:t>
      </w:r>
      <w:r>
        <w:t xml:space="preserve">   PRISONER    </w:t>
      </w:r>
      <w:r>
        <w:t xml:space="preserve">   GUARD    </w:t>
      </w:r>
      <w:r>
        <w:t xml:space="preserve">   HOLOCAUST    </w:t>
      </w:r>
      <w:r>
        <w:t xml:space="preserve">   WORLD WAR    </w:t>
      </w:r>
      <w:r>
        <w:t xml:space="preserve">   EXHUMATION    </w:t>
      </w:r>
      <w:r>
        <w:t xml:space="preserve">   CONCENTRATION CAMP    </w:t>
      </w:r>
      <w:r>
        <w:t xml:space="preserve">   ZYKLON B    </w:t>
      </w:r>
      <w:r>
        <w:t xml:space="preserve">   GERMANS    </w:t>
      </w:r>
      <w:r>
        <w:t xml:space="preserve">   AUSCHWITZ    </w:t>
      </w:r>
      <w:r>
        <w:t xml:space="preserve">   ANGEL OF DEATH    </w:t>
      </w:r>
      <w:r>
        <w:t xml:space="preserve">   JOSEF MENGELE    </w:t>
      </w:r>
      <w:r>
        <w:t xml:space="preserve">   SALAMO AROUCH    </w:t>
      </w:r>
      <w:r>
        <w:t xml:space="preserve">   RUDOLF HOSS    </w:t>
      </w:r>
      <w:r>
        <w:t xml:space="preserve">   JEW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Associated with Auschwitz</dc:title>
  <dcterms:created xsi:type="dcterms:W3CDTF">2021-10-11T18:38:29Z</dcterms:created>
  <dcterms:modified xsi:type="dcterms:W3CDTF">2021-10-11T18:38:29Z</dcterms:modified>
</cp:coreProperties>
</file>