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Associated with Urination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damages kidney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Involuntary loss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Painful or difficult urination, caused by an infection or partial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in the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Frequent urination after going to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presence of protein in the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Urine output of less than 400 mL/24hr.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need to urinate at short intervals.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a rise in the serum creatinine level of 25% or 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Involuntary loss of urine while asleep.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urination.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sudden, almost uncontrollable need to urinate.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absence of urine, or urine output of less than 100 mL/24 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 in the urine.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Associated with Urination</dc:title>
  <dcterms:created xsi:type="dcterms:W3CDTF">2021-10-12T20:33:19Z</dcterms:created>
  <dcterms:modified xsi:type="dcterms:W3CDTF">2021-10-12T20:33:19Z</dcterms:modified>
</cp:coreProperties>
</file>