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Challenge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sharps or flats that indicate the key in which the music is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Moderately slow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some players play the top notes while others play the bottom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divides the staff into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distance between two bar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two or more tones played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Lowers the pitch of a note one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get softer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Play or sing the note with more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same as 4/4 time signature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Play or sing the 1st ending first time through,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composition with parts for two players or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 the note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Used to extend the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Get louder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end of a section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Symbols that indicate loudness or softness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Very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Fast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 play in a connected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Challenge Game</dc:title>
  <dcterms:created xsi:type="dcterms:W3CDTF">2022-08-17T21:43:13Z</dcterms:created>
  <dcterms:modified xsi:type="dcterms:W3CDTF">2022-08-17T21:43:13Z</dcterms:modified>
</cp:coreProperties>
</file>