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hardening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srugical creation of an atrificial opening to the body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deficient, decreased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excessive,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bleeding abnormal excessive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removing, cutting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 or 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bad, difficult or painful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condition,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surgical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cutting, surgical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surgical suturing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rupture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Chapter 1</dc:title>
  <dcterms:created xsi:type="dcterms:W3CDTF">2021-10-11T18:38:19Z</dcterms:created>
  <dcterms:modified xsi:type="dcterms:W3CDTF">2021-10-11T18:38:19Z</dcterms:modified>
</cp:coreProperties>
</file>