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note of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at which music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fast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moderately slow, at a 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fifth note of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a moderate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fairly fast (a little slower than allegro)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fourth note of a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little faster than andante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 to the original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singing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slow tempo (slower than andante, but not as slow as largo)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sweet, gentle</w:t>
            </w:r>
          </w:p>
        </w:tc>
      </w:tr>
    </w:tbl>
    <w:p>
      <w:pPr>
        <w:pStyle w:val="WordBankMedium"/>
      </w:pPr>
      <w:r>
        <w:t xml:space="preserve">   adagio    </w:t>
      </w:r>
      <w:r>
        <w:t xml:space="preserve">   allegro    </w:t>
      </w:r>
      <w:r>
        <w:t xml:space="preserve">   Allegretto    </w:t>
      </w:r>
      <w:r>
        <w:t xml:space="preserve">   andante    </w:t>
      </w:r>
      <w:r>
        <w:t xml:space="preserve">   andantino    </w:t>
      </w:r>
      <w:r>
        <w:t xml:space="preserve">   tempo    </w:t>
      </w:r>
      <w:r>
        <w:t xml:space="preserve">   a tempo    </w:t>
      </w:r>
      <w:r>
        <w:t xml:space="preserve">   cantabile    </w:t>
      </w:r>
      <w:r>
        <w:t xml:space="preserve">   dolce    </w:t>
      </w:r>
      <w:r>
        <w:t xml:space="preserve">   dominant    </w:t>
      </w:r>
      <w:r>
        <w:t xml:space="preserve">   grazioso    </w:t>
      </w:r>
      <w:r>
        <w:t xml:space="preserve">   lento    </w:t>
      </w:r>
      <w:r>
        <w:t xml:space="preserve">   moderato    </w:t>
      </w:r>
      <w:r>
        <w:t xml:space="preserve">   poco    </w:t>
      </w:r>
      <w:r>
        <w:t xml:space="preserve">   presto    </w:t>
      </w:r>
      <w:r>
        <w:t xml:space="preserve">   prestissimo    </w:t>
      </w:r>
      <w:r>
        <w:t xml:space="preserve">   subdominant    </w:t>
      </w:r>
      <w:r>
        <w:t xml:space="preserve">   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Crossword Puzzle</dc:title>
  <dcterms:created xsi:type="dcterms:W3CDTF">2021-10-11T18:38:10Z</dcterms:created>
  <dcterms:modified xsi:type="dcterms:W3CDTF">2021-10-11T18:38:10Z</dcterms:modified>
</cp:coreProperties>
</file>