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traditional beliefs, customs, and stories of a community, passed through the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play for theater, raido, or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traditional story sometimes popularly known as historical but unauthenticated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writing based on true facts, real events, and real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imagining things, especially things that are impossible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story with unbelievable elements, related as if it were true and factual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fictional writing that features animals, mythical creatures, plants, inanimate objects,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form of writing in which the writer uses words to convince the reader that the writer's opinion is correct in regards to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expresses feelings and ideas using poems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story  set in the past, often during a significant time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piece of writing on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that informs, gives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fiction story that can possibly happen in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traditional story, especially one concerning the early history of a people or explaining some 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style or genre represented by comedy films, plays, and broadcast programs to make people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children's story about magical and imaginary beings and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fiction based on imagined future scientific or technological advances and major social or environmental changes, frequently portraying space or time travel and life on other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event causing great suffering, destruction, and distress, such as a serious accident, crime, or natural catastrophe: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literature that is not real, short stories, novels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Crossword Puzzle</dc:title>
  <dcterms:created xsi:type="dcterms:W3CDTF">2021-10-11T18:37:27Z</dcterms:created>
  <dcterms:modified xsi:type="dcterms:W3CDTF">2021-10-11T18:37:27Z</dcterms:modified>
</cp:coreProperties>
</file>