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on a line is the number that corresponds to the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point divides any line through that point into three disjoint sets: the point and two half-lines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 line divides any plane containing the line into three disjoint sets: the line and two half-planes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two points in space lie in exactly one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subset of a plane consisting of all points of a given side of a line in the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Three distinct noncollinear points lie in exactly one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a+(-a)=0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two points lie in a plane, then the line containing these two points lies in the same plane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(a+b)+c=a+(b+c)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two planes intersect then their intersection is exactly one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chord that passes through the center of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line contains at least two points, a plane contains at least three noncollinear points, and space contains at least four noncoplanar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union of a closed surface and its interior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union of two distinct rays with a common endpoint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connected set of points in space having only the thickness of a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statement that can be shown to be true by a logical progression of previous terms and statements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Crossword Puzzle </dc:title>
  <dcterms:created xsi:type="dcterms:W3CDTF">2021-10-11T18:37:46Z</dcterms:created>
  <dcterms:modified xsi:type="dcterms:W3CDTF">2021-10-11T18:37:46Z</dcterms:modified>
</cp:coreProperties>
</file>