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Learned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help us make our writing stronger and more impactful.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Literal 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Word, letter, or number before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the word, deeper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 or conclusion drawn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Added onto the end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Hints that an author gives to help define a unusual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prefix or suffix, most basic part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Somewhere in the intro paragraph the writer should include?.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Learned</dc:title>
  <dcterms:created xsi:type="dcterms:W3CDTF">2021-10-11T18:37:41Z</dcterms:created>
  <dcterms:modified xsi:type="dcterms:W3CDTF">2021-10-11T18:37:41Z</dcterms:modified>
</cp:coreProperties>
</file>