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Terms, People, and Places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the seclusion of women from the sight of men or strangers, practiced by some Muslims and Hindus?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conceded by a government or a controlling authority, as a grant of land, a privilege, or a franchise?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for the Muslim messiah, an expected spiritual and temporal ruler destined to establish a reign of righteousness throughout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native soldier, usually an infantryman, in the service of Europeans, especially of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East India Company completely rule over in the 1800s?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peasant revolt in China that last from 1850-1864?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British merchants trade for Chinese tea in the late 1700s?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Hindu practice whereby a widow immolates herself on the funeral pyre of her husband that is now abolished by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policy of extending the rule or authority of an empire or nation over foreign countries, or of acquiring and holding colonies and dependencies?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Western-educated Indians form in order to resist British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helped the Europeans subdue resistant non-Western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system of governing a country as a father would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deliberate attempt to destroy a racial, social, or political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upper class person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for a person appointed to rule a country or province as the deputy of the sovereign?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title, placed after the name, formerly held by high officials in countries under Turkish rule?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Terms, People, and Places Crossword</dc:title>
  <dcterms:created xsi:type="dcterms:W3CDTF">2021-10-11T18:37:19Z</dcterms:created>
  <dcterms:modified xsi:type="dcterms:W3CDTF">2021-10-11T18:37:19Z</dcterms:modified>
</cp:coreProperties>
</file>