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Pertaining to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Pulmonary Veins    </w:t>
      </w:r>
      <w:r>
        <w:t xml:space="preserve">   Left Atrium    </w:t>
      </w:r>
      <w:r>
        <w:t xml:space="preserve">   Aortic Valve    </w:t>
      </w:r>
      <w:r>
        <w:t xml:space="preserve">   Aorta    </w:t>
      </w:r>
      <w:r>
        <w:t xml:space="preserve">   Mitral Valve    </w:t>
      </w:r>
      <w:r>
        <w:t xml:space="preserve">   Inferior vena cava    </w:t>
      </w:r>
      <w:r>
        <w:t xml:space="preserve">   Right ventricle    </w:t>
      </w:r>
      <w:r>
        <w:t xml:space="preserve">   Superior vena cava    </w:t>
      </w:r>
      <w:r>
        <w:t xml:space="preserve">   Pulmonary Valve    </w:t>
      </w:r>
      <w:r>
        <w:t xml:space="preserve">   Tricuspid Valve    </w:t>
      </w:r>
      <w:r>
        <w:t xml:space="preserve">   Pulmonary Artery    </w:t>
      </w:r>
      <w:r>
        <w:t xml:space="preserve">   Right Atrium    </w:t>
      </w:r>
      <w:r>
        <w:t xml:space="preserve">   Left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Pertaining to the Heart</dc:title>
  <dcterms:created xsi:type="dcterms:W3CDTF">2021-10-11T18:37:01Z</dcterms:created>
  <dcterms:modified xsi:type="dcterms:W3CDTF">2021-10-11T18:37:01Z</dcterms:modified>
</cp:coreProperties>
</file>