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retrieve or input data into an information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technologically based system designed to operate in a healthcare environment.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essentially is an electronic version of a patients' health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Unstructured and raw facts that result from empirical observation of a physical phenomenon.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Organizations having a network of providers under contracts to offer services to policy 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 level information system executive who is responsible for managing information within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input device that usually consists of keys similar to those on a typewriter that are pressed to enter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Achieving the best possible operational performance that takes into account the need to meet demands and constraints as well as to conserve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goals, values, beliefs, management style, and power of top management of an organization.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detailed compilation of data elements with information on the meaning, use, and authorization of users of the data elements.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application of ICTs to medical information transfers for patient and clinical care services delivery in the patients place of domicile.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electronic systems to assist and enhance the communication of a prescription.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based on the premise that all software should be developed out of standard, reusable components.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programs used to direct the functions of a computer system.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Puzzle 1</dc:title>
  <dcterms:created xsi:type="dcterms:W3CDTF">2021-10-11T18:37:41Z</dcterms:created>
  <dcterms:modified xsi:type="dcterms:W3CDTF">2021-10-11T18:37:41Z</dcterms:modified>
</cp:coreProperties>
</file>