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Terms Related To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from one region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people who encourage others to leave their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coming to live permanently in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has been forced to leave their country due to war or a natural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leave a country in order to settle permanently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Travels between places in need of work on a regular basis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responsible for where migrants end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an increase in the proportion of people living in urban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gets in the way of achieving something or getting somewhere.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comes to live permanently in a foreign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Related To Migration</dc:title>
  <dcterms:created xsi:type="dcterms:W3CDTF">2021-10-11T18:37:36Z</dcterms:created>
  <dcterms:modified xsi:type="dcterms:W3CDTF">2021-10-11T18:37:36Z</dcterms:modified>
</cp:coreProperties>
</file>