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Related To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active addiction    </w:t>
      </w:r>
      <w:r>
        <w:t xml:space="preserve">   admit    </w:t>
      </w:r>
      <w:r>
        <w:t xml:space="preserve">   Alcoholics Anonymous    </w:t>
      </w:r>
      <w:r>
        <w:t xml:space="preserve">   amends    </w:t>
      </w:r>
      <w:r>
        <w:t xml:space="preserve">   co dependency    </w:t>
      </w:r>
      <w:r>
        <w:t xml:space="preserve">   daily meditation    </w:t>
      </w:r>
      <w:r>
        <w:t xml:space="preserve">   fellowship    </w:t>
      </w:r>
      <w:r>
        <w:t xml:space="preserve">   freedom    </w:t>
      </w:r>
      <w:r>
        <w:t xml:space="preserve">   higher power    </w:t>
      </w:r>
      <w:r>
        <w:t xml:space="preserve">   meetings    </w:t>
      </w:r>
      <w:r>
        <w:t xml:space="preserve">   Moral inventory    </w:t>
      </w:r>
      <w:r>
        <w:t xml:space="preserve">   Narcotics Anonymous    </w:t>
      </w:r>
      <w:r>
        <w:t xml:space="preserve">   powerlessness    </w:t>
      </w:r>
      <w:r>
        <w:t xml:space="preserve">   shortcomings    </w:t>
      </w:r>
      <w:r>
        <w:t xml:space="preserve">   sponsorship    </w:t>
      </w:r>
      <w:r>
        <w:t xml:space="preserve">   stepwork    </w:t>
      </w:r>
      <w:r>
        <w:t xml:space="preserve">   Substance Use disorders    </w:t>
      </w:r>
      <w:r>
        <w:t xml:space="preserve">   surrender    </w:t>
      </w:r>
      <w:r>
        <w:t xml:space="preserve">   the twelve steps    </w:t>
      </w:r>
      <w:r>
        <w:t xml:space="preserve">   wrong doings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Related To Recovery</dc:title>
  <dcterms:created xsi:type="dcterms:W3CDTF">2021-10-11T18:37:16Z</dcterms:created>
  <dcterms:modified xsi:type="dcterms:W3CDTF">2021-10-11T18:37:16Z</dcterms:modified>
</cp:coreProperties>
</file>