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Relating to Tissues. Organs,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secretion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discharge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secreting internally; relating to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feces (stool or excrement)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air tubes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regarding the conversion of food into chemical substances the body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space and hollow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the 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or proximal portion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regarding the relaxation of the heart muscle, allowing heart chambers to fill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specialized form of involuntary muscle tissue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the space enclosed by the skull; houses the brain and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relating to biological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pertaining to arteries or blood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relating to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urogenital chamber of birds into which the intestinal, urinary, and generative canals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occurring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space between the diaphragm and hip bone; houses the major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pertaining to food or nutrition (alimentary canal)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teeth or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secondary or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terminal portions: legs, feet, hooves, 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tissue that protects, lines, or invests body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tubular food passage between the neck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muscular wall dividing thoracic and abdominal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tissue specializing in connection and support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tail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pertaining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division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trunk and skull (skeleton)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pertaining to fingers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connective tissue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falling out at the end of a stage or season; first set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pertaining to the brain, particularly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smallest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small hair like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Relating to Tissues. Organs, and Systems</dc:title>
  <dcterms:created xsi:type="dcterms:W3CDTF">2021-10-11T18:38:36Z</dcterms:created>
  <dcterms:modified xsi:type="dcterms:W3CDTF">2021-10-11T18:38:36Z</dcterms:modified>
</cp:coreProperties>
</file>