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Relating to Tissues, Organs, and Systems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large or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skin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 or surround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of tissue and organs separating the two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lymph or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part of the trachea (windpipe)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internal organs(s), particularly of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tissue that carries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tissue with the power to contract and thus produce movement; can be skeletal muscle; smooth muscle, or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space between lungs and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slippery secretion of mucous membrane: acts like a lubrication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pertaining to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pertaining to organs of excretion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space between the neck and diaphragm; houses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system of urine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bones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striped, as in the appearance fo voluntary (skeletal)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tissue controlled by consclous effort; also called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tissue that are automatically controlled by the nervous system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within the vertbrea; houses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reating to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relating. to vessels fo passage of bloody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concerning the production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membrane investing the abdominal cavity and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secreting mucus or covered by mucus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exchange of oxygen and carbon dioxide between the atmosphere and body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Relating to Tissues, Organs, and Systems part 2</dc:title>
  <dcterms:created xsi:type="dcterms:W3CDTF">2021-10-11T18:38:38Z</dcterms:created>
  <dcterms:modified xsi:type="dcterms:W3CDTF">2021-10-11T18:38:38Z</dcterms:modified>
</cp:coreProperties>
</file>