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Terms (Soccer)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Score    </w:t>
      </w:r>
      <w:r>
        <w:t xml:space="preserve">   Penalty    </w:t>
      </w:r>
      <w:r>
        <w:t xml:space="preserve">   Goalkeeper    </w:t>
      </w:r>
      <w:r>
        <w:t xml:space="preserve">   Midfield Players    </w:t>
      </w:r>
      <w:r>
        <w:t xml:space="preserve">   Defense    </w:t>
      </w:r>
      <w:r>
        <w:t xml:space="preserve">   Forward    </w:t>
      </w:r>
      <w:r>
        <w:t xml:space="preserve">   Trapping    </w:t>
      </w:r>
      <w:r>
        <w:t xml:space="preserve">   Dribbling    </w:t>
      </w:r>
      <w:r>
        <w:t xml:space="preserve">   Off Sides    </w:t>
      </w:r>
      <w:r>
        <w:t xml:space="preserve">   Corner Kick    </w:t>
      </w:r>
      <w:r>
        <w:t xml:space="preserve">   Throw In    </w:t>
      </w:r>
      <w:r>
        <w:t xml:space="preserve">   Kick off    </w:t>
      </w:r>
      <w:r>
        <w:t xml:space="preserve">   Direct Kick    </w:t>
      </w:r>
      <w:r>
        <w:t xml:space="preserve">   Indirect Kick    </w:t>
      </w:r>
      <w:r>
        <w:t xml:space="preserve">   Goal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Terms (Soccer)</dc:title>
  <dcterms:created xsi:type="dcterms:W3CDTF">2021-10-10T23:46:34Z</dcterms:created>
  <dcterms:modified xsi:type="dcterms:W3CDTF">2021-10-10T23:46:34Z</dcterms:modified>
</cp:coreProperties>
</file>