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Terms To Know From the 1900s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had the 14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general increase in prices and fall in the purchasing value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Hitler's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country where Anne Frank was born.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Jewish quarter in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Bolshevik Leader.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Information, especially of a biased or misleading nature, used to promote or publicize a particular political cause or point of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member of the National Socialist German Workers'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political theory derived from Karl Marx, advocating class war and leading to 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German Nazi symbol.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 that played a key role in the Allies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citizen of the former Soviet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German Nazi leader.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Jewish people that died in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large numbers of people, especially political prisoners or members of persecuted minorities, are deliberately imprisoned in a relatively small area with inadequate facilities, sometimes to provide forced labor or to await mass execution.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policy of extending a country's power and influence through diplomacy or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government that is centralized and dictatorial and requires complete subservience to the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was the largest of the Nazi concentration and death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Jewish sacrificial offering that is burned completely on an altar.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 of rebellion toward the government.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To Know From the 1900s</dc:title>
  <dcterms:created xsi:type="dcterms:W3CDTF">2021-10-11T18:38:12Z</dcterms:created>
  <dcterms:modified xsi:type="dcterms:W3CDTF">2021-10-11T18:38:12Z</dcterms:modified>
</cp:coreProperties>
</file>