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 Used in Horsemanship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RoundUp    </w:t>
      </w:r>
      <w:r>
        <w:t xml:space="preserve">   MidValley    </w:t>
      </w:r>
      <w:r>
        <w:t xml:space="preserve">   Wilderness    </w:t>
      </w:r>
      <w:r>
        <w:t xml:space="preserve">   Walk    </w:t>
      </w:r>
      <w:r>
        <w:t xml:space="preserve">   Arena    </w:t>
      </w:r>
      <w:r>
        <w:t xml:space="preserve">   Lunge    </w:t>
      </w:r>
      <w:r>
        <w:t xml:space="preserve">   Trot    </w:t>
      </w:r>
      <w:r>
        <w:t xml:space="preserve">   Canter    </w:t>
      </w:r>
      <w:r>
        <w:t xml:space="preserve">   Lope    </w:t>
      </w:r>
      <w:r>
        <w:t xml:space="preserve">   Gaited    </w:t>
      </w:r>
      <w:r>
        <w:t xml:space="preserve">   Tennessee Walker    </w:t>
      </w:r>
      <w:r>
        <w:t xml:space="preserve">   Fox Trotter    </w:t>
      </w:r>
      <w:r>
        <w:t xml:space="preserve">   Arabian    </w:t>
      </w:r>
      <w:r>
        <w:t xml:space="preserve">   Morgan    </w:t>
      </w:r>
      <w:r>
        <w:t xml:space="preserve">   Saddlebred    </w:t>
      </w:r>
      <w:r>
        <w:t xml:space="preserve">   Mustang    </w:t>
      </w:r>
      <w:r>
        <w:t xml:space="preserve">   Thoroughbred    </w:t>
      </w:r>
      <w:r>
        <w:t xml:space="preserve">   Paint    </w:t>
      </w:r>
      <w:r>
        <w:t xml:space="preserve">   Quarterhorse    </w:t>
      </w:r>
      <w:r>
        <w:t xml:space="preserve">   Ride    </w:t>
      </w:r>
      <w:r>
        <w:t xml:space="preserve">   Campout    </w:t>
      </w:r>
      <w:r>
        <w:t xml:space="preserve">   Dutchoven    </w:t>
      </w:r>
      <w:r>
        <w:t xml:space="preserve">   Roundup    </w:t>
      </w:r>
      <w:r>
        <w:t xml:space="preserve">   Newsletter    </w:t>
      </w:r>
      <w:r>
        <w:t xml:space="preserve">   Trailer    </w:t>
      </w:r>
      <w:r>
        <w:t xml:space="preserve">   Trail    </w:t>
      </w:r>
      <w:r>
        <w:t xml:space="preserve">   Environment    </w:t>
      </w:r>
      <w:r>
        <w:t xml:space="preserve">   Parade    </w:t>
      </w:r>
      <w:r>
        <w:t xml:space="preserve">   Equestrian    </w:t>
      </w:r>
      <w:r>
        <w:t xml:space="preserve">   Leave No Trace    </w:t>
      </w:r>
      <w:r>
        <w:t xml:space="preserve">   Tack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Used in Horsemanship</dc:title>
  <dcterms:created xsi:type="dcterms:W3CDTF">2021-10-11T18:37:14Z</dcterms:created>
  <dcterms:modified xsi:type="dcterms:W3CDTF">2021-10-11T18:37:14Z</dcterms:modified>
</cp:coreProperties>
</file>