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and Places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Terrorism    </w:t>
      </w:r>
      <w:r>
        <w:t xml:space="preserve">   Seattle    </w:t>
      </w:r>
      <w:r>
        <w:t xml:space="preserve">   Chicago    </w:t>
      </w:r>
      <w:r>
        <w:t xml:space="preserve">   Detroit    </w:t>
      </w:r>
      <w:r>
        <w:t xml:space="preserve">   Washington DC    </w:t>
      </w:r>
      <w:r>
        <w:t xml:space="preserve">   Megalopolis    </w:t>
      </w:r>
      <w:r>
        <w:t xml:space="preserve">   Bilingual    </w:t>
      </w:r>
      <w:r>
        <w:t xml:space="preserve">   Pioneers    </w:t>
      </w:r>
      <w:r>
        <w:t xml:space="preserve">   Plantation    </w:t>
      </w:r>
      <w:r>
        <w:t xml:space="preserve">   New York    </w:t>
      </w:r>
      <w:r>
        <w:t xml:space="preserve">   Boston    </w:t>
      </w:r>
      <w:r>
        <w:t xml:space="preserve">   Colony    </w:t>
      </w:r>
      <w:r>
        <w:t xml:space="preserve">   Continental Divide    </w:t>
      </w:r>
      <w:r>
        <w:t xml:space="preserve">   Rocky Mountains    </w:t>
      </w:r>
      <w:r>
        <w:t xml:space="preserve">   Tributary    </w:t>
      </w:r>
      <w:r>
        <w:t xml:space="preserve">   Mississippi River    </w:t>
      </w:r>
      <w:r>
        <w:t xml:space="preserve">   Great Lakes    </w:t>
      </w:r>
      <w:r>
        <w:t xml:space="preserve">   Appalachain Mountains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and Places </dc:title>
  <dcterms:created xsi:type="dcterms:W3CDTF">2021-10-11T18:36:50Z</dcterms:created>
  <dcterms:modified xsi:type="dcterms:W3CDTF">2021-10-11T18:36:50Z</dcterms:modified>
</cp:coreProperties>
</file>