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Terms and Titles in Modern Fantasy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type of fiction when stories focus on what could be or what might have been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the theme is implied through actions and events in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the theme is directly stated by the author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the hero is a part of the ordinary world then enters a supernatural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name of the land in the classic "Alice's Adventures in _________"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fiction that describes a world where people might live someday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key ideas that hold a story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blend of fantasy and realism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traditional story that includes an unexpected twist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genre that includes futuristic elements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J.K. Rowling's book is called "Harry Potter and the _________"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classic story about a bear who loves his honey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stories with animals that have human characteristics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classic story by Jonathan Swift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another name for a series format when one book is linked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type of fantasy that is set in a specific time period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stories that depict a dark future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stories with elements outside of the realm of possibility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main theme that the reader constructs in a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main character in C.S. Lewis' story "The ________, the Witch and the Wardrobe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Terms and Titles in Modern Fantasy</dc:title>
  <dcterms:created xsi:type="dcterms:W3CDTF">2021-10-12T20:33:40Z</dcterms:created>
  <dcterms:modified xsi:type="dcterms:W3CDTF">2021-10-12T20:33:40Z</dcterms:modified>
</cp:coreProperties>
</file>