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Terms associated with 'Motherboard'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pin connection found on a computer motherboard that allow additional 1394 and USB connections to be added to the computer.</w:t>
            </w:r>
          </w:p>
          <w:p>
            <w:pPr>
              <w:keepLines/>
              <w:pStyle w:val="CluesTiny"/>
            </w:pPr>
            <w:r>
              <w:rPr>
                <w:b w:val="true"/>
                <w:bCs w:val="true"/>
              </w:rPr>
              <w:t xml:space="preserve">5. </w:t>
            </w:r>
            <w:r>
              <w:t xml:space="preserve">Is commonly used to refer to a component, such as a sound card, network card (LAN), video card, or WLAN that is integrated onto the motherboard. </w:t>
            </w:r>
          </w:p>
          <w:p>
            <w:pPr>
              <w:keepLines/>
              <w:pStyle w:val="CluesTiny"/>
            </w:pPr>
            <w:r>
              <w:rPr>
                <w:b w:val="true"/>
                <w:bCs w:val="true"/>
              </w:rPr>
              <w:t xml:space="preserve">10. </w:t>
            </w:r>
            <w:r>
              <w:t xml:space="preserve">Physical parts or components of a computer, such as the monitor, mouse, keyboard, computer data storage, hard disk drive (HDD), graphic cards, sound cards, memory (RAM), motherboard.</w:t>
            </w:r>
          </w:p>
          <w:p>
            <w:pPr>
              <w:keepLines/>
              <w:pStyle w:val="CluesTiny"/>
            </w:pPr>
            <w:r>
              <w:rPr>
                <w:b w:val="true"/>
                <w:bCs w:val="true"/>
              </w:rPr>
              <w:t xml:space="preserve">12. </w:t>
            </w:r>
            <w:r>
              <w:t xml:space="preserve">Processor _______ is a connection that allows a computer processors to be connected to a motherboard.</w:t>
            </w:r>
          </w:p>
          <w:p>
            <w:pPr>
              <w:keepLines/>
              <w:pStyle w:val="CluesTiny"/>
            </w:pPr>
            <w:r>
              <w:rPr>
                <w:b w:val="true"/>
                <w:bCs w:val="true"/>
              </w:rPr>
              <w:t xml:space="preserve">14. </w:t>
            </w:r>
            <w:r>
              <w:t xml:space="preserve">is a specification used to outline motherboard configuration and dimensions in an effort to improve standardization. </w:t>
            </w:r>
          </w:p>
          <w:p>
            <w:pPr>
              <w:keepLines/>
              <w:pStyle w:val="CluesTiny"/>
            </w:pPr>
            <w:r>
              <w:rPr>
                <w:b w:val="true"/>
                <w:bCs w:val="true"/>
              </w:rPr>
              <w:t xml:space="preserve">15. </w:t>
            </w:r>
            <w:r>
              <w:t xml:space="preserve">Short for Basic Input/Output System, is a ROM chip located on all motherboards that allows you to access and set up your computer system at the most basic level.</w:t>
            </w:r>
          </w:p>
          <w:p>
            <w:pPr>
              <w:keepLines/>
              <w:pStyle w:val="CluesTiny"/>
            </w:pPr>
            <w:r>
              <w:rPr>
                <w:b w:val="true"/>
                <w:bCs w:val="true"/>
              </w:rPr>
              <w:t xml:space="preserve">16. </w:t>
            </w:r>
            <w:r>
              <w:t xml:space="preserve">Is an architecture that offers breakthrough performance for the motherboard through efficient memory utilization and Direct AGP.</w:t>
            </w:r>
          </w:p>
          <w:p>
            <w:pPr>
              <w:keepLines/>
              <w:pStyle w:val="CluesTiny"/>
            </w:pPr>
            <w:r>
              <w:rPr>
                <w:b w:val="true"/>
                <w:bCs w:val="true"/>
              </w:rPr>
              <w:t xml:space="preserve">17. </w:t>
            </w:r>
            <w:r>
              <w:t xml:space="preserve">Brains of the computer where most calculations take place.</w:t>
            </w:r>
          </w:p>
          <w:p>
            <w:pPr>
              <w:keepLines/>
              <w:pStyle w:val="CluesTiny"/>
            </w:pPr>
            <w:r>
              <w:rPr>
                <w:b w:val="true"/>
                <w:bCs w:val="true"/>
              </w:rPr>
              <w:t xml:space="preserve">19. </w:t>
            </w:r>
            <w:r>
              <w:t xml:space="preserve">Is a plug-and-play interface that allows a computer to communicate with peripheral and other devices. Devices include keyboards, mice, music players and flash drives.</w:t>
            </w:r>
          </w:p>
          <w:p>
            <w:pPr>
              <w:keepLines/>
              <w:pStyle w:val="CluesTiny"/>
            </w:pPr>
            <w:r>
              <w:rPr>
                <w:b w:val="true"/>
                <w:bCs w:val="true"/>
              </w:rPr>
              <w:t xml:space="preserve">21. </w:t>
            </w:r>
            <w:r>
              <w:t xml:space="preserve">A circuit board that gives a computer motherboard the option for additional expansion cards to be added to the computer.</w:t>
            </w:r>
          </w:p>
          <w:p>
            <w:pPr>
              <w:keepLines/>
              <w:pStyle w:val="CluesTiny"/>
            </w:pPr>
            <w:r>
              <w:rPr>
                <w:b w:val="true"/>
                <w:bCs w:val="true"/>
              </w:rPr>
              <w:t xml:space="preserve">22. </w:t>
            </w:r>
            <w:r>
              <w:t xml:space="preserve">Is a data connection between two or more devices connected to the computer.</w:t>
            </w:r>
          </w:p>
          <w:p>
            <w:pPr>
              <w:keepLines/>
              <w:pStyle w:val="CluesTiny"/>
            </w:pPr>
            <w:r>
              <w:rPr>
                <w:b w:val="true"/>
                <w:bCs w:val="true"/>
              </w:rPr>
              <w:t xml:space="preserve">23. </w:t>
            </w:r>
            <w:r>
              <w:t xml:space="preserve"> A test the computer must complete to verify all hardware is working properly before starting the remainder of the boot process.</w:t>
            </w:r>
          </w:p>
          <w:p>
            <w:pPr>
              <w:keepLines/>
              <w:pStyle w:val="CluesTiny"/>
            </w:pPr>
            <w:r>
              <w:rPr>
                <w:b w:val="true"/>
                <w:bCs w:val="true"/>
              </w:rPr>
              <w:t xml:space="preserve">24. </w:t>
            </w:r>
            <w:r>
              <w:t xml:space="preserve">Power-On Self Test</w:t>
            </w:r>
          </w:p>
          <w:p>
            <w:pPr>
              <w:keepLines/>
              <w:pStyle w:val="CluesTiny"/>
            </w:pPr>
            <w:r>
              <w:rPr>
                <w:b w:val="true"/>
                <w:bCs w:val="true"/>
              </w:rPr>
              <w:t xml:space="preserve">25. </w:t>
            </w:r>
            <w:r>
              <w:t xml:space="preserve">Is a circuit that enables a computer to read and write information to a hard drive.</w:t>
            </w:r>
          </w:p>
          <w:p>
            <w:pPr>
              <w:keepLines/>
              <w:pStyle w:val="CluesTiny"/>
            </w:pPr>
            <w:r>
              <w:rPr>
                <w:b w:val="true"/>
                <w:bCs w:val="true"/>
              </w:rPr>
              <w:t xml:space="preserve">26. </w:t>
            </w:r>
            <w:r>
              <w:t xml:space="preserve">A basic speaker on a motherboard that creates beeps, beeping noises, and mono tones. It is not a speaker for playing songs or music. It works even if your sound card is not working.</w:t>
            </w:r>
          </w:p>
        </w:tc>
        <w:tc>
          <w:p>
            <w:pPr>
              <w:pStyle w:val="CluesTiny"/>
            </w:pPr>
            <w:r>
              <w:rPr>
                <w:b w:val="true"/>
                <w:bCs w:val="true"/>
              </w:rPr>
              <w:t xml:space="preserve">Down</w:t>
            </w:r>
          </w:p>
          <w:p>
            <w:pPr>
              <w:keepLines/>
              <w:pStyle w:val="CluesTiny"/>
            </w:pPr>
            <w:r>
              <w:rPr>
                <w:b w:val="true"/>
                <w:bCs w:val="true"/>
              </w:rPr>
              <w:t xml:space="preserve">1. </w:t>
            </w:r>
            <w:r>
              <w:t xml:space="preserve">Some number of short beeps that are sounded by the BIOS upon startup when a memory, cache or processor error is encountered.</w:t>
            </w:r>
          </w:p>
          <w:p>
            <w:pPr>
              <w:keepLines/>
              <w:pStyle w:val="CluesTiny"/>
            </w:pPr>
            <w:r>
              <w:rPr>
                <w:b w:val="true"/>
                <w:bCs w:val="true"/>
              </w:rPr>
              <w:t xml:space="preserve">2. </w:t>
            </w:r>
            <w:r>
              <w:t xml:space="preserve">Is an integrated circuit on the motherboard responsible for the hard drive controller, I/O controller and integrated hardware. </w:t>
            </w:r>
          </w:p>
          <w:p>
            <w:pPr>
              <w:keepLines/>
              <w:pStyle w:val="CluesTiny"/>
            </w:pPr>
            <w:r>
              <w:rPr>
                <w:b w:val="true"/>
                <w:bCs w:val="true"/>
              </w:rPr>
              <w:t xml:space="preserve">3. </w:t>
            </w:r>
            <w:r>
              <w:t xml:space="preserve">Short for voltage regulator module. It is either embedded into the motherboard or a separate, small circuit board that regulates and supplies the correct voltage to the processor.</w:t>
            </w:r>
          </w:p>
          <w:p>
            <w:pPr>
              <w:keepLines/>
              <w:pStyle w:val="CluesTiny"/>
            </w:pPr>
            <w:r>
              <w:rPr>
                <w:b w:val="true"/>
                <w:bCs w:val="true"/>
              </w:rPr>
              <w:t xml:space="preserve">6. </w:t>
            </w:r>
            <w:r>
              <w:t xml:space="preserve">Type of crystal used in watches, computers, and other devices to keep time.</w:t>
            </w:r>
          </w:p>
          <w:p>
            <w:pPr>
              <w:keepLines/>
              <w:pStyle w:val="CluesTiny"/>
            </w:pPr>
            <w:r>
              <w:rPr>
                <w:b w:val="true"/>
                <w:bCs w:val="true"/>
              </w:rPr>
              <w:t xml:space="preserve">7. </w:t>
            </w:r>
            <w:r>
              <w:t xml:space="preserve">Four or six wire power supply connector that connects to the motherboard.</w:t>
            </w:r>
          </w:p>
          <w:p>
            <w:pPr>
              <w:keepLines/>
              <w:pStyle w:val="CluesTiny"/>
            </w:pPr>
            <w:r>
              <w:rPr>
                <w:b w:val="true"/>
                <w:bCs w:val="true"/>
              </w:rPr>
              <w:t xml:space="preserve">8. </w:t>
            </w:r>
            <w:r>
              <w:t xml:space="preserve">Is a connection or port located inside a computer on the motherboard or riser board that allows a computer hardware expansion card to be connected.</w:t>
            </w:r>
          </w:p>
          <w:p>
            <w:pPr>
              <w:keepLines/>
              <w:pStyle w:val="CluesTiny"/>
            </w:pPr>
            <w:r>
              <w:rPr>
                <w:b w:val="true"/>
                <w:bCs w:val="true"/>
              </w:rPr>
              <w:t xml:space="preserve">9. </w:t>
            </w:r>
            <w:r>
              <w:t xml:space="preserve">Today, ____ processors are no longer found in new computers and have been replaced by sockets.</w:t>
            </w:r>
          </w:p>
          <w:p>
            <w:pPr>
              <w:keepLines/>
              <w:pStyle w:val="CluesTiny"/>
            </w:pPr>
            <w:r>
              <w:rPr>
                <w:b w:val="true"/>
                <w:bCs w:val="true"/>
              </w:rPr>
              <w:t xml:space="preserve">11. </w:t>
            </w:r>
            <w:r>
              <w:t xml:space="preserve">Short for real-time clock, is an integrated circuit on a computer's motherboard that is powered by the CMOS battery.</w:t>
            </w:r>
          </w:p>
          <w:p>
            <w:pPr>
              <w:keepLines/>
              <w:pStyle w:val="CluesTiny"/>
            </w:pPr>
            <w:r>
              <w:rPr>
                <w:b w:val="true"/>
                <w:bCs w:val="true"/>
              </w:rPr>
              <w:t xml:space="preserve">13. </w:t>
            </w:r>
            <w:r>
              <w:t xml:space="preserve">Two wire cables that are color coded to help identify where they connect to the motherboard system panel connector. The black or white wire is the ground (GND) wire and the colored wire is the powered wire.</w:t>
            </w:r>
          </w:p>
          <w:p>
            <w:pPr>
              <w:keepLines/>
              <w:pStyle w:val="CluesTiny"/>
            </w:pPr>
            <w:r>
              <w:rPr>
                <w:b w:val="true"/>
                <w:bCs w:val="true"/>
              </w:rPr>
              <w:t xml:space="preserve">18. </w:t>
            </w:r>
            <w:r>
              <w:t xml:space="preserve">The ___ _____ can be set either using the system BIOS or with jumpers located on the computer motherboard.</w:t>
            </w:r>
          </w:p>
          <w:p>
            <w:pPr>
              <w:keepLines/>
              <w:pStyle w:val="CluesTiny"/>
            </w:pPr>
            <w:r>
              <w:rPr>
                <w:b w:val="true"/>
                <w:bCs w:val="true"/>
              </w:rPr>
              <w:t xml:space="preserve">20. </w:t>
            </w:r>
            <w:r>
              <w:t xml:space="preserve">Is an integrated circuit responsible for communications between the CPU interface, AGP, and the memory.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associated with 'Motherboard'</dc:title>
  <dcterms:created xsi:type="dcterms:W3CDTF">2021-10-11T18:36:57Z</dcterms:created>
  <dcterms:modified xsi:type="dcterms:W3CDTF">2021-10-11T18:36:57Z</dcterms:modified>
</cp:coreProperties>
</file>