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to literature in verse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Author's attitude toward the audience, subject,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interruption in the foward progress of a story for the purpose of relaying some important information or event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 line poem written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between two unlike things using "like"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that imitate sounds that they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poem that expresses thoughts/feelings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be verbal, situtational or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repetition of vowel sound within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Beowulf is an example of this kind of long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General term given to poetry that is not drama or poetry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Comparison between unlike things w/o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Ascribing human characteristics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Marking stressed and unstressed syllables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Exact dictionary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emotional/psychological meanings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Pardoner's Tale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in which association is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rise and fall sound of accented/unaccented syllables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realization or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Stories about the adventures of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brief story that teaches how to live a good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</dc:title>
  <dcterms:created xsi:type="dcterms:W3CDTF">2021-10-11T18:37:58Z</dcterms:created>
  <dcterms:modified xsi:type="dcterms:W3CDTF">2021-10-11T18:37:58Z</dcterms:modified>
</cp:coreProperties>
</file>