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system of ideas, values, behaviours, and attitudes of a society commonly shared by most members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Freudian theory, the part of the psyche associated with instinctual, repressed, or antisocial desires, usually sexual or aggressive.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Universal Symbols that tend to reappear over time that include models of people, behaviours and personalities were what Jung considered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inter-disciplinary theory that is rooted in the belief that it is impossible to have any true knowledge of the world. Post-Modernism rejects the idea of objective truth and promotes the concept that what we “know” about the world is based on our own construction, created by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interdisciplinary study of how language influences social life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branch of psychology based on the idea of balancing a person’s psyche would allow the person to reach his or her full potential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mental disorder involving anxiety or fear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 that gender norms are created by culture and not biology. It also encompasses how gender, race, class, ethnicity, and sexual orientation is constructed in various societies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Evaluation of other cultures according to preconceptions originating in the standards and customs of one’s own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individual’s characteristic pattern of thinking, feeling, or acting is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words to describe an uncomfortable or inappropriate concept in a polite or socially acceptable fashion.  These expressions often demonstrate the way language is revealing of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designed a Classical Conditioning Experiment that includes: Unconditioned response, Unconditioned stimulus, Conditioned stimulus, Conditioned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</dc:title>
  <dcterms:created xsi:type="dcterms:W3CDTF">2021-10-11T18:38:14Z</dcterms:created>
  <dcterms:modified xsi:type="dcterms:W3CDTF">2021-10-11T18:38:14Z</dcterms:modified>
</cp:coreProperties>
</file>